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637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1394</w:t>
      </w:r>
      <w:r>
        <w:rPr>
          <w:rFonts w:ascii="Times New Roman" w:eastAsia="Times New Roman" w:hAnsi="Times New Roman" w:cs="Times New Roman"/>
          <w:sz w:val="28"/>
          <w:szCs w:val="28"/>
        </w:rPr>
        <w:t>-2803/2026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Ханты-Мансийского автономного округа – Югры Миненко Ю.Б.,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истца – Тимощук А.В., действующей на основании доверенности №45-Д-2 от 25.03.2026,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административного обеспечения ХМАО-Югры к </w:t>
      </w:r>
      <w:r>
        <w:rPr>
          <w:rFonts w:ascii="Times New Roman" w:eastAsia="Times New Roman" w:hAnsi="Times New Roman" w:cs="Times New Roman"/>
          <w:sz w:val="28"/>
          <w:szCs w:val="28"/>
        </w:rPr>
        <w:t>Зенютичу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Юрию Станиславовичу о взыскании задолженности по договору найма жилого помещения №59 от 26.12.2006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административного обеспечения ХМАО-Югры к </w:t>
      </w:r>
      <w:r>
        <w:rPr>
          <w:rFonts w:ascii="Times New Roman" w:eastAsia="Times New Roman" w:hAnsi="Times New Roman" w:cs="Times New Roman"/>
          <w:sz w:val="28"/>
          <w:szCs w:val="28"/>
        </w:rPr>
        <w:t>Зенютичу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Юрию Станиславовичу о взыскании задолженности по договору найма жилого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№59 от 26.12.2006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связи с заявлением о применении срока исковой давности)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